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86MS0061-01-2024-011399-06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Мухарямова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Мухарямов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Мухарямов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Мухарямов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346933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Мухарямов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Мухарямова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Мухарямов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Мухарямов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Мухарямов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Мухарямова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2310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